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90062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казенное общеобразовательное учреждение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Средняя общеобразовательная школа №1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№1" г.Избербаш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Алибахмудова З. 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Хилько Е. 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Муслимов М. 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3303235)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г. Избербаш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4900628" w:id="5"/>
    <w:p>
      <w:pPr>
        <w:sectPr>
          <w:pgSz w:w="11906" w:h="16383" w:orient="portrait"/>
        </w:sectPr>
      </w:pPr>
    </w:p>
    <w:bookmarkEnd w:id="5"/>
    <w:bookmarkEnd w:id="0"/>
    <w:bookmarkStart w:name="block-2490063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4900634" w:id="8"/>
    <w:p>
      <w:pPr>
        <w:sectPr>
          <w:pgSz w:w="11906" w:h="16383" w:orient="portrait"/>
        </w:sectPr>
      </w:pPr>
    </w:p>
    <w:bookmarkEnd w:id="8"/>
    <w:bookmarkEnd w:id="6"/>
    <w:bookmarkStart w:name="block-2490063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24900631" w:id="12"/>
    <w:p>
      <w:pPr>
        <w:sectPr>
          <w:pgSz w:w="11906" w:h="16383" w:orient="portrait"/>
        </w:sectPr>
      </w:pPr>
    </w:p>
    <w:bookmarkEnd w:id="12"/>
    <w:bookmarkEnd w:id="9"/>
    <w:bookmarkStart w:name="block-24900632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24900632" w:id="18"/>
    <w:p>
      <w:pPr>
        <w:sectPr>
          <w:pgSz w:w="11906" w:h="16383" w:orient="portrait"/>
        </w:sectPr>
      </w:pPr>
    </w:p>
    <w:bookmarkEnd w:id="18"/>
    <w:bookmarkEnd w:id="13"/>
    <w:bookmarkStart w:name="block-2490062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900629" w:id="20"/>
    <w:p>
      <w:pPr>
        <w:sectPr>
          <w:pgSz w:w="16383" w:h="11906" w:orient="landscape"/>
        </w:sectPr>
      </w:pPr>
    </w:p>
    <w:bookmarkEnd w:id="20"/>
    <w:bookmarkEnd w:id="19"/>
    <w:bookmarkStart w:name="block-24900630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900630" w:id="22"/>
    <w:p>
      <w:pPr>
        <w:sectPr>
          <w:pgSz w:w="16383" w:h="11906" w:orient="landscape"/>
        </w:sectPr>
      </w:pPr>
    </w:p>
    <w:bookmarkEnd w:id="22"/>
    <w:bookmarkEnd w:id="21"/>
    <w:bookmarkStart w:name="block-2490063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4900633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